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RENEWABLE    </w:t>
      </w:r>
      <w:r>
        <w:t xml:space="preserve">   VOLTAGE    </w:t>
      </w:r>
      <w:r>
        <w:t xml:space="preserve">   WATT    </w:t>
      </w:r>
      <w:r>
        <w:t xml:space="preserve">   GENERATOR    </w:t>
      </w:r>
      <w:r>
        <w:t xml:space="preserve">   SOCKET    </w:t>
      </w:r>
      <w:r>
        <w:t xml:space="preserve">   BATTERY    </w:t>
      </w:r>
      <w:r>
        <w:t xml:space="preserve">   NEGATIVE    </w:t>
      </w:r>
      <w:r>
        <w:t xml:space="preserve">   POSITIVE    </w:t>
      </w:r>
      <w:r>
        <w:t xml:space="preserve">   APPLIANCE    </w:t>
      </w:r>
      <w:r>
        <w:t xml:space="preserve">   BULB    </w:t>
      </w:r>
      <w:r>
        <w:t xml:space="preserve">   BUZZER    </w:t>
      </w:r>
      <w:r>
        <w:t xml:space="preserve">   DANGER    </w:t>
      </w:r>
      <w:r>
        <w:t xml:space="preserve">   WIRE    </w:t>
      </w:r>
      <w:r>
        <w:t xml:space="preserve">   FLOW    </w:t>
      </w:r>
      <w:r>
        <w:t xml:space="preserve">   PROTONS    </w:t>
      </w:r>
      <w:r>
        <w:t xml:space="preserve">   ELECTRONS    </w:t>
      </w:r>
      <w:r>
        <w:t xml:space="preserve">   PLUG    </w:t>
      </w:r>
      <w:r>
        <w:t xml:space="preserve">   SERVICE BOX    </w:t>
      </w:r>
      <w:r>
        <w:t xml:space="preserve">   OHMS    </w:t>
      </w:r>
      <w:r>
        <w:t xml:space="preserve">   GUAGE    </w:t>
      </w:r>
      <w:r>
        <w:t xml:space="preserve">   CONDUIT    </w:t>
      </w:r>
      <w:r>
        <w:t xml:space="preserve">   VOLTS    </w:t>
      </w:r>
      <w:r>
        <w:t xml:space="preserve">   PHYSICS    </w:t>
      </w:r>
      <w:r>
        <w:t xml:space="preserve">   CHEMISTRY    </w:t>
      </w:r>
      <w:r>
        <w:t xml:space="preserve">   SHOCK    </w:t>
      </w:r>
      <w:r>
        <w:t xml:space="preserve">   LIGHTNING    </w:t>
      </w:r>
      <w:r>
        <w:t xml:space="preserve">   CURRENT    </w:t>
      </w:r>
      <w:r>
        <w:t xml:space="preserve">   STATIC    </w:t>
      </w:r>
      <w:r>
        <w:t xml:space="preserve">   CIRCUIT    </w:t>
      </w:r>
      <w:r>
        <w:t xml:space="preserve">   SPARK    </w:t>
      </w:r>
      <w:r>
        <w:t xml:space="preserve">   POWER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2021-10-11T06:07:03Z</dcterms:created>
  <dcterms:modified xsi:type="dcterms:W3CDTF">2021-10-11T06:07:03Z</dcterms:modified>
</cp:coreProperties>
</file>