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becomes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substance gains an electron, it is ___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dimmer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substance loses an electron, it is ____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magnets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gets warmer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2021-10-11T06:06:43Z</dcterms:created>
  <dcterms:modified xsi:type="dcterms:W3CDTF">2021-10-11T06:06:43Z</dcterms:modified>
</cp:coreProperties>
</file>