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circuit with one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that allow electricity to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that can turn on or off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how difficult for electricity to flow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circuit with multiple appliances and multiple paths of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circuit with multiple appliances but only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static electricity from one object to an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that don't allow electricity to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electricity flowing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2021-10-11T06:05:25Z</dcterms:created>
  <dcterms:modified xsi:type="dcterms:W3CDTF">2021-10-11T06:05:25Z</dcterms:modified>
</cp:coreProperties>
</file>