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Electricity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device having resistance to the passage of an electric current.</w:t>
            </w:r>
          </w:p>
          <w:p>
            <w:pPr>
              <w:keepLines/>
              <w:pStyle w:val="CluesTiny"/>
            </w:pPr>
            <w:r>
              <w:rPr>
                <w:b w:val="true"/>
                <w:bCs w:val="true"/>
              </w:rPr>
              <w:t xml:space="preserve">6. </w:t>
            </w:r>
            <w:r>
              <w:t xml:space="preserve">a substance or device which does not readily conduct electricity.</w:t>
            </w:r>
          </w:p>
          <w:p>
            <w:pPr>
              <w:keepLines/>
              <w:pStyle w:val="CluesTiny"/>
            </w:pPr>
            <w:r>
              <w:rPr>
                <w:b w:val="true"/>
                <w:bCs w:val="true"/>
              </w:rPr>
              <w:t xml:space="preserve">7. </w:t>
            </w:r>
            <w:r>
              <w:t xml:space="preserve">of or denoting electrical components or circuits connected to common points at each end, rather than one to another in sequence.</w:t>
            </w:r>
          </w:p>
          <w:p>
            <w:pPr>
              <w:keepLines/>
              <w:pStyle w:val="CluesTiny"/>
            </w:pPr>
            <w:r>
              <w:rPr>
                <w:b w:val="true"/>
                <w:bCs w:val="true"/>
              </w:rPr>
              <w:t xml:space="preserve">8. </w:t>
            </w:r>
            <w:r>
              <w:t xml:space="preserve">a flow of electricity which results from the ordered directional movement of electrically charged particles.</w:t>
            </w:r>
          </w:p>
          <w:p>
            <w:pPr>
              <w:keepLines/>
              <w:pStyle w:val="CluesTiny"/>
            </w:pPr>
            <w:r>
              <w:rPr>
                <w:b w:val="true"/>
                <w:bCs w:val="true"/>
              </w:rPr>
              <w:t xml:space="preserve">9. </w:t>
            </w:r>
            <w:r>
              <w:t xml:space="preserve">the SI unit of power, equivalent to one joule per second, corresponding to the rate of consumption of energy in an electric circuit where the potential difference is one volt and the current one ampere.</w:t>
            </w:r>
          </w:p>
          <w:p>
            <w:pPr>
              <w:keepLines/>
              <w:pStyle w:val="CluesTiny"/>
            </w:pPr>
            <w:r>
              <w:rPr>
                <w:b w:val="true"/>
                <w:bCs w:val="true"/>
              </w:rPr>
              <w:t xml:space="preserve">11. </w:t>
            </w:r>
            <w:r>
              <w:t xml:space="preserve">ascertain the size, amount, or degree of (something) by using an instrument or device marked in standard units.</w:t>
            </w:r>
          </w:p>
          <w:p>
            <w:pPr>
              <w:keepLines/>
              <w:pStyle w:val="CluesTiny"/>
            </w:pPr>
            <w:r>
              <w:rPr>
                <w:b w:val="true"/>
                <w:bCs w:val="true"/>
              </w:rPr>
              <w:t xml:space="preserve">12. </w:t>
            </w:r>
            <w:r>
              <w:t xml:space="preserve">an electromotive force or potential difference expressed in volts.</w:t>
            </w:r>
          </w:p>
        </w:tc>
        <w:tc>
          <w:p>
            <w:pPr>
              <w:pStyle w:val="CluesTiny"/>
            </w:pPr>
            <w:r>
              <w:rPr>
                <w:b w:val="true"/>
                <w:bCs w:val="true"/>
              </w:rPr>
              <w:t xml:space="preserve">Down</w:t>
            </w:r>
          </w:p>
          <w:p>
            <w:pPr>
              <w:keepLines/>
              <w:pStyle w:val="CluesTiny"/>
            </w:pPr>
            <w:r>
              <w:rPr>
                <w:b w:val="true"/>
                <w:bCs w:val="true"/>
              </w:rPr>
              <w:t xml:space="preserve">1. </w:t>
            </w:r>
            <w:r>
              <w:t xml:space="preserve">relating to stationary electric charges or fields as opposed to electric currents.</w:t>
            </w:r>
          </w:p>
          <w:p>
            <w:pPr>
              <w:keepLines/>
              <w:pStyle w:val="CluesTiny"/>
            </w:pPr>
            <w:r>
              <w:rPr>
                <w:b w:val="true"/>
                <w:bCs w:val="true"/>
              </w:rPr>
              <w:t xml:space="preserve">3. </w:t>
            </w:r>
            <w:r>
              <w:t xml:space="preserve">a material or device that conducts or transmits heat or electricity, especially when regarded in terms of its capacity to do this.</w:t>
            </w:r>
          </w:p>
          <w:p>
            <w:pPr>
              <w:keepLines/>
              <w:pStyle w:val="CluesTiny"/>
            </w:pPr>
            <w:r>
              <w:rPr>
                <w:b w:val="true"/>
                <w:bCs w:val="true"/>
              </w:rPr>
              <w:t xml:space="preserve">4. </w:t>
            </w:r>
            <w:r>
              <w:t xml:space="preserve">denoting electrical circuits or components arranged so that the current passes through each successively.</w:t>
            </w:r>
          </w:p>
          <w:p>
            <w:pPr>
              <w:keepLines/>
              <w:pStyle w:val="CluesTiny"/>
            </w:pPr>
            <w:r>
              <w:rPr>
                <w:b w:val="true"/>
                <w:bCs w:val="true"/>
              </w:rPr>
              <w:t xml:space="preserve">5. </w:t>
            </w:r>
            <w:r>
              <w:t xml:space="preserve">short for light bulb.</w:t>
            </w:r>
          </w:p>
          <w:p>
            <w:pPr>
              <w:keepLines/>
              <w:pStyle w:val="CluesTiny"/>
            </w:pPr>
            <w:r>
              <w:rPr>
                <w:b w:val="true"/>
                <w:bCs w:val="true"/>
              </w:rPr>
              <w:t xml:space="preserve">10. </w:t>
            </w:r>
            <w:r>
              <w:t xml:space="preserve">a container consisting of one or more cells, in which chemical energy is converted into electricity and used as a source of power.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dc:title>
  <dcterms:created xsi:type="dcterms:W3CDTF">2021-10-11T06:05:31Z</dcterms:created>
  <dcterms:modified xsi:type="dcterms:W3CDTF">2021-10-11T06:05:31Z</dcterms:modified>
</cp:coreProperties>
</file>