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uses electricity to process materials and manufacture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have ___________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Electricity is used for heating, driving and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South Africa's nuclear power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electrical circuit is also known as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wires are covered with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of electricity is measured in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 __________________ hold power lines high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Electricity in our homes comes from _____________________________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electricity to flow, the circuit must be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Houses have _______________________ boards to send electricity to different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is used to generate electrcity.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Batteries have a positive and negative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fuel is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joined together form a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2021-10-11T06:06:49Z</dcterms:created>
  <dcterms:modified xsi:type="dcterms:W3CDTF">2021-10-11T06:06:49Z</dcterms:modified>
</cp:coreProperties>
</file>