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Correct word for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component producing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bulb which produces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lets electricity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the electrical charge round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Electricity from a socket, not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name for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word for 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power a cell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Doesn't let electricity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+ and - parts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 which isn't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make up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gap in a circuit which controls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as bright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2021-10-11T06:06:51Z</dcterms:created>
  <dcterms:modified xsi:type="dcterms:W3CDTF">2021-10-11T06:06:51Z</dcterms:modified>
</cp:coreProperties>
</file>