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filament    </w:t>
      </w:r>
      <w:r>
        <w:t xml:space="preserve">   insulation    </w:t>
      </w:r>
      <w:r>
        <w:t xml:space="preserve">   fuse    </w:t>
      </w:r>
      <w:r>
        <w:t xml:space="preserve">   neutral    </w:t>
      </w:r>
      <w:r>
        <w:t xml:space="preserve">   live    </w:t>
      </w:r>
      <w:r>
        <w:t xml:space="preserve">   earth    </w:t>
      </w:r>
      <w:r>
        <w:t xml:space="preserve">   plug    </w:t>
      </w:r>
      <w:r>
        <w:t xml:space="preserve">   transformer    </w:t>
      </w:r>
      <w:r>
        <w:t xml:space="preserve">   grid    </w:t>
      </w:r>
      <w:r>
        <w:t xml:space="preserve">   national    </w:t>
      </w:r>
      <w:r>
        <w:t xml:space="preserve">   energy    </w:t>
      </w:r>
      <w:r>
        <w:t xml:space="preserve">   resistor    </w:t>
      </w:r>
      <w:r>
        <w:t xml:space="preserve">   bulb    </w:t>
      </w:r>
      <w:r>
        <w:t xml:space="preserve">   parallel    </w:t>
      </w:r>
      <w:r>
        <w:t xml:space="preserve">   series    </w:t>
      </w:r>
      <w:r>
        <w:t xml:space="preserve">   diode    </w:t>
      </w:r>
      <w:r>
        <w:t xml:space="preserve">   thermistor    </w:t>
      </w:r>
      <w:r>
        <w:t xml:space="preserve">   power    </w:t>
      </w:r>
      <w:r>
        <w:t xml:space="preserve">   ohm    </w:t>
      </w:r>
      <w:r>
        <w:t xml:space="preserve">   resistance    </w:t>
      </w:r>
      <w:r>
        <w:t xml:space="preserve">   amp    </w:t>
      </w:r>
      <w:r>
        <w:t xml:space="preserve">   current    </w:t>
      </w:r>
      <w:r>
        <w:t xml:space="preserve">   volt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2021-10-11T06:07:08Z</dcterms:created>
  <dcterms:modified xsi:type="dcterms:W3CDTF">2021-10-11T06:07:08Z</dcterms:modified>
</cp:coreProperties>
</file>