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electricity is being 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Conductor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use for scalp &amp; facials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nonconductor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metal / copper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two types of electric currents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1/1,000 of a ampere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 / 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Alternating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Insulator / 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Curling irons, Table lamps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hair styling tools.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Milliampere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light rays for the skin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unit that measures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electricity is use for skin treatments?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Electrotherapy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Frequency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measurement of the 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Therapy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movement of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2021-10-11T06:06:56Z</dcterms:created>
  <dcterms:modified xsi:type="dcterms:W3CDTF">2021-10-11T06:06:56Z</dcterms:modified>
</cp:coreProperties>
</file>