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unit that measures how much electric energy is being used in one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unit that measures the resistance of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unit that measures the pressure or force that pushes electric current forward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unit that measures the strength of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flow of electricity along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modality produces a different effect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1,000 watts.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an apparatus that changes direct current to alternating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produced by mechanical means and changes directions 60 times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an applicator for directing electric current from an electrotherapy device to the client’s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path of negative and positive electric currents moving from the generating source through the conductors and back to the generating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any material that conducts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movement of particles around an atom that creates pure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material that does not transmit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used for facial and scalp treatments is measured in milliamperes; an ampere current would be much too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apparatus that changes alternating current (AC) to direct current (DC).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switch that automatically interrupts or shuts off an electric circuit at the first indication of an overload.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DC, is a constant,  even-flowing current that travels in one direction only and is produced by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completes an electric circuit and carries the current safely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negative or positive pole of an electric current.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2021-10-11T06:06:58Z</dcterms:created>
  <dcterms:modified xsi:type="dcterms:W3CDTF">2021-10-11T06:06:58Z</dcterms:modified>
</cp:coreProperties>
</file>