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is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designed to make resistance into an electrical circuit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simple relationship between voltage, current and resistance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cannot move easily through this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circuit with only one path for electric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electrical component that can disconnect or connect the conducting path in an electrical circuit, interrupting the electric current or diverting it from one conductor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can easily move through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with more than one path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Ammeter measures?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two-terminal electronic component that conducts current primarily in one direction (asymmetric conductance); it has low (ideally zero) resistance in one direction, and high (ideally infinite) resistance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2021-10-11T06:07:00Z</dcterms:created>
  <dcterms:modified xsi:type="dcterms:W3CDTF">2021-10-11T06:07:00Z</dcterms:modified>
</cp:coreProperties>
</file>