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Electricity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branch    </w:t>
      </w:r>
      <w:r>
        <w:t xml:space="preserve">   insulator    </w:t>
      </w:r>
      <w:r>
        <w:t xml:space="preserve">   conductor    </w:t>
      </w:r>
      <w:r>
        <w:t xml:space="preserve">   battery    </w:t>
      </w:r>
      <w:r>
        <w:t xml:space="preserve">   current    </w:t>
      </w:r>
      <w:r>
        <w:t xml:space="preserve">   amperes    </w:t>
      </w:r>
      <w:r>
        <w:t xml:space="preserve">   parallel    </w:t>
      </w:r>
      <w:r>
        <w:t xml:space="preserve">   series    </w:t>
      </w:r>
      <w:r>
        <w:t xml:space="preserve">   ammeter    </w:t>
      </w:r>
      <w:r>
        <w:t xml:space="preserve">   bulb    </w:t>
      </w:r>
      <w:r>
        <w:t xml:space="preserve">   circuit    </w:t>
      </w:r>
      <w:r>
        <w:t xml:space="preserve">   electricity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Electricity</dc:title>
  <dcterms:created xsi:type="dcterms:W3CDTF">2021-10-11T06:05:39Z</dcterms:created>
  <dcterms:modified xsi:type="dcterms:W3CDTF">2021-10-11T06:05:39Z</dcterms:modified>
</cp:coreProperties>
</file>