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potential    </w:t>
      </w:r>
      <w:r>
        <w:t xml:space="preserve">   photovoltaic    </w:t>
      </w:r>
      <w:r>
        <w:t xml:space="preserve">   wind turbine    </w:t>
      </w:r>
      <w:r>
        <w:t xml:space="preserve">   voltage    </w:t>
      </w:r>
      <w:r>
        <w:t xml:space="preserve">   fuse    </w:t>
      </w:r>
      <w:r>
        <w:t xml:space="preserve">   hydroelectric    </w:t>
      </w:r>
      <w:r>
        <w:t xml:space="preserve">   transformer    </w:t>
      </w:r>
      <w:r>
        <w:t xml:space="preserve">   turbine    </w:t>
      </w:r>
      <w:r>
        <w:t xml:space="preserve">   nuclear    </w:t>
      </w:r>
      <w:r>
        <w:t xml:space="preserve">   electricity    </w:t>
      </w:r>
      <w:r>
        <w:t xml:space="preserve">   substation    </w:t>
      </w:r>
      <w:r>
        <w:t xml:space="preserve">   conductor    </w:t>
      </w:r>
      <w:r>
        <w:t xml:space="preserve">   static    </w:t>
      </w:r>
      <w:r>
        <w:t xml:space="preserve">   consumption    </w:t>
      </w:r>
      <w:r>
        <w:t xml:space="preserve">   megawatt    </w:t>
      </w:r>
      <w:r>
        <w:t xml:space="preserve">   current    </w:t>
      </w:r>
      <w:r>
        <w:t xml:space="preserve">   mechanical    </w:t>
      </w:r>
      <w:r>
        <w:t xml:space="preserve">   meter    </w:t>
      </w:r>
      <w:r>
        <w:t xml:space="preserve">   solar    </w:t>
      </w:r>
      <w:r>
        <w:t xml:space="preserve">   magnetic    </w:t>
      </w:r>
      <w:r>
        <w:t xml:space="preserve">   chemical    </w:t>
      </w:r>
      <w:r>
        <w:t xml:space="preserve">   series    </w:t>
      </w:r>
      <w:r>
        <w:t xml:space="preserve">   magnet    </w:t>
      </w:r>
      <w:r>
        <w:t xml:space="preserve">   charge    </w:t>
      </w:r>
      <w:r>
        <w:t xml:space="preserve">   resource    </w:t>
      </w:r>
      <w:r>
        <w:t xml:space="preserve">   lightning    </w:t>
      </w:r>
      <w:r>
        <w:t xml:space="preserve">   circuit    </w:t>
      </w:r>
      <w:r>
        <w:t xml:space="preserve">   renewable    </w:t>
      </w:r>
      <w:r>
        <w:t xml:space="preserve">   kinetic    </w:t>
      </w:r>
      <w:r>
        <w:t xml:space="preserve">   battery    </w:t>
      </w:r>
      <w:r>
        <w:t xml:space="preserve">   power    </w:t>
      </w:r>
      <w:r>
        <w:t xml:space="preserve">   kilowatt    </w:t>
      </w:r>
      <w:r>
        <w:t xml:space="preserve">   atom    </w:t>
      </w:r>
      <w:r>
        <w:t xml:space="preserve">   insulator    </w:t>
      </w:r>
      <w:r>
        <w:t xml:space="preserve">   cell    </w:t>
      </w:r>
      <w:r>
        <w:t xml:space="preserve">   ampere    </w:t>
      </w:r>
      <w:r>
        <w:t xml:space="preserve">   investigation    </w:t>
      </w:r>
      <w:r>
        <w:t xml:space="preserve">   insulation    </w:t>
      </w:r>
      <w:r>
        <w:t xml:space="preserve">   appliance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2021-10-11T06:07:17Z</dcterms:created>
  <dcterms:modified xsi:type="dcterms:W3CDTF">2021-10-11T06:07:17Z</dcterms:modified>
</cp:coreProperties>
</file>