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Ammeter    </w:t>
      </w:r>
      <w:r>
        <w:t xml:space="preserve">   Battery    </w:t>
      </w:r>
      <w:r>
        <w:t xml:space="preserve">   charge    </w:t>
      </w:r>
      <w:r>
        <w:t xml:space="preserve">   circuit    </w:t>
      </w:r>
      <w:r>
        <w:t xml:space="preserve">   close    </w:t>
      </w:r>
      <w:r>
        <w:t xml:space="preserve">   Conductor    </w:t>
      </w:r>
      <w:r>
        <w:t xml:space="preserve">   connectors    </w:t>
      </w:r>
      <w:r>
        <w:t xml:space="preserve">   current    </w:t>
      </w:r>
      <w:r>
        <w:t xml:space="preserve">   difference    </w:t>
      </w:r>
      <w:r>
        <w:t xml:space="preserve">   Electricity    </w:t>
      </w:r>
      <w:r>
        <w:t xml:space="preserve">   electrons    </w:t>
      </w:r>
      <w:r>
        <w:t xml:space="preserve">   flow    </w:t>
      </w:r>
      <w:r>
        <w:t xml:space="preserve">   Insulator    </w:t>
      </w:r>
      <w:r>
        <w:t xml:space="preserve">   leads    </w:t>
      </w:r>
      <w:r>
        <w:t xml:space="preserve">   negative    </w:t>
      </w:r>
      <w:r>
        <w:t xml:space="preserve">   open    </w:t>
      </w:r>
      <w:r>
        <w:t xml:space="preserve">   parallel    </w:t>
      </w:r>
      <w:r>
        <w:t xml:space="preserve">   positive    </w:t>
      </w:r>
      <w:r>
        <w:t xml:space="preserve">   potential    </w:t>
      </w:r>
      <w:r>
        <w:t xml:space="preserve">   power    </w:t>
      </w:r>
      <w:r>
        <w:t xml:space="preserve">   Resistor    </w:t>
      </w:r>
      <w:r>
        <w:t xml:space="preserve">   series    </w:t>
      </w:r>
      <w:r>
        <w:t xml:space="preserve">   source    </w:t>
      </w:r>
      <w:r>
        <w:t xml:space="preserve">   switch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2021-12-06T03:34:20Z</dcterms:created>
  <dcterms:modified xsi:type="dcterms:W3CDTF">2021-12-06T03:34:20Z</dcterms:modified>
</cp:coreProperties>
</file>