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for materials that do allow electricity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path for electrons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Current that flows in 1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a material that does NOT allow electricity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nonmetal could conduct electricity (HINT: think of what you write with)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Current that flows in more than 1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Flow of electrical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control the flow of electrons in a circuit?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you describe the flow of static electricity?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material is good at allowing electricity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for materials that do NOT allow electricity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our power source for circuits in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lightbulb an example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2021-12-28T03:34:06Z</dcterms:created>
  <dcterms:modified xsi:type="dcterms:W3CDTF">2021-12-28T03:34:06Z</dcterms:modified>
</cp:coreProperties>
</file>