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Joined in branches, multiple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much power going into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way to see the force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physical property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conducts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protects the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to show the parts of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parts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part has lost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Frayed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that energy is converted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Inhibits the flow of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2021-10-11T06:05:00Z</dcterms:created>
  <dcterms:modified xsi:type="dcterms:W3CDTF">2021-10-11T06:05:00Z</dcterms:modified>
</cp:coreProperties>
</file>