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different parts of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a problem with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measured in amps and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needs electricity to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power into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runs on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complete it to make your device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 loud sound when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electricity to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plug to the appliance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2021-10-11T06:05:02Z</dcterms:created>
  <dcterms:modified xsi:type="dcterms:W3CDTF">2021-10-11T06:05:02Z</dcterms:modified>
</cp:coreProperties>
</file>