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has two or more paths for current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region in which the magnetic fields of atoms are grouped together and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2 sides of a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magnetic field is the magnetic effect of electric currents and magnetic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attachment, connected to the armature of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resistors are arranged in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electromotive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 current that reverses its direction many times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different way of indicating 'total' resistance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process where a conductor placed in a changing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flowing in one direction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not to be affected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soft metal core made into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region around a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device used to transfer electrical energy from one circuit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2021-10-11T06:05:06Z</dcterms:created>
  <dcterms:modified xsi:type="dcterms:W3CDTF">2021-10-11T06:05:06Z</dcterms:modified>
</cp:coreProperties>
</file>