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connecter    </w:t>
      </w:r>
      <w:r>
        <w:t xml:space="preserve">   network    </w:t>
      </w:r>
      <w:r>
        <w:t xml:space="preserve">   output    </w:t>
      </w:r>
      <w:r>
        <w:t xml:space="preserve">   power    </w:t>
      </w:r>
      <w:r>
        <w:t xml:space="preserve">   relay    </w:t>
      </w:r>
      <w:r>
        <w:t xml:space="preserve">   socket    </w:t>
      </w:r>
      <w:r>
        <w:t xml:space="preserve">   signal    </w:t>
      </w:r>
      <w:r>
        <w:t xml:space="preserve">   transmit    </w:t>
      </w:r>
      <w:r>
        <w:t xml:space="preserve">   television    </w:t>
      </w:r>
      <w:r>
        <w:t xml:space="preserve">   watt    </w:t>
      </w:r>
      <w:r>
        <w:t xml:space="preserve">   volt    </w:t>
      </w:r>
      <w:r>
        <w:t xml:space="preserve">   xray    </w:t>
      </w:r>
      <w:r>
        <w:t xml:space="preserve">   light    </w:t>
      </w:r>
      <w:r>
        <w:t xml:space="preserve">   plug    </w:t>
      </w:r>
      <w:r>
        <w:t xml:space="preserve">   inventor    </w:t>
      </w:r>
      <w:r>
        <w:t xml:space="preserve">   circuit    </w:t>
      </w:r>
      <w:r>
        <w:t xml:space="preserve">   battery    </w:t>
      </w:r>
      <w:r>
        <w:t xml:space="preserve">   conduct    </w:t>
      </w:r>
      <w:r>
        <w:t xml:space="preserve">   switch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2021-10-11T06:05:51Z</dcterms:created>
  <dcterms:modified xsi:type="dcterms:W3CDTF">2021-10-11T06:05:51Z</dcterms:modified>
</cp:coreProperties>
</file>