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6thgraderocks    </w:t>
      </w:r>
      <w:r>
        <w:t xml:space="preserve">   amps    </w:t>
      </w:r>
      <w:r>
        <w:t xml:space="preserve">   anodes    </w:t>
      </w:r>
      <w:r>
        <w:t xml:space="preserve">   BenFranklin    </w:t>
      </w:r>
      <w:r>
        <w:t xml:space="preserve">   blackout    </w:t>
      </w:r>
      <w:r>
        <w:t xml:space="preserve">   cable    </w:t>
      </w:r>
      <w:r>
        <w:t xml:space="preserve">   candle    </w:t>
      </w:r>
      <w:r>
        <w:t xml:space="preserve">   capacitor    </w:t>
      </w:r>
      <w:r>
        <w:t xml:space="preserve">   charge    </w:t>
      </w:r>
      <w:r>
        <w:t xml:space="preserve">   conductor    </w:t>
      </w:r>
      <w:r>
        <w:t xml:space="preserve">   diods    </w:t>
      </w:r>
      <w:r>
        <w:t xml:space="preserve">   electrician    </w:t>
      </w:r>
      <w:r>
        <w:t xml:space="preserve">   electricity    </w:t>
      </w:r>
      <w:r>
        <w:t xml:space="preserve">   flux    </w:t>
      </w:r>
      <w:r>
        <w:t xml:space="preserve">   illuminate    </w:t>
      </w:r>
      <w:r>
        <w:t xml:space="preserve">   insulation    </w:t>
      </w:r>
      <w:r>
        <w:t xml:space="preserve">   itms    </w:t>
      </w:r>
      <w:r>
        <w:t xml:space="preserve">   kilowatts    </w:t>
      </w:r>
      <w:r>
        <w:t xml:space="preserve">   lightbulb    </w:t>
      </w:r>
      <w:r>
        <w:t xml:space="preserve">   lightning    </w:t>
      </w:r>
      <w:r>
        <w:t xml:space="preserve">   megawatts    </w:t>
      </w:r>
      <w:r>
        <w:t xml:space="preserve">   mrvisthebest    </w:t>
      </w:r>
      <w:r>
        <w:t xml:space="preserve">   resistance    </w:t>
      </w:r>
      <w:r>
        <w:t xml:space="preserve">   shocking    </w:t>
      </w:r>
      <w:r>
        <w:t xml:space="preserve">   static    </w:t>
      </w:r>
      <w:r>
        <w:t xml:space="preserve">   summerisnear    </w:t>
      </w:r>
      <w:r>
        <w:t xml:space="preserve">   technology    </w:t>
      </w:r>
      <w:r>
        <w:t xml:space="preserve">   volts    </w:t>
      </w:r>
      <w:r>
        <w:t xml:space="preserve">   watts    </w:t>
      </w:r>
      <w:r>
        <w:t xml:space="preserve">   zapp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2021-10-11T06:06:00Z</dcterms:created>
  <dcterms:modified xsi:type="dcterms:W3CDTF">2021-10-11T06:06:00Z</dcterms:modified>
</cp:coreProperties>
</file>