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like charged objects do when they come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device that is used to measure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oppositely charged objects do when when the come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toaster and oven are giant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circuit that only has one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Millions of watts.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used to measure potential differences.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Connecting an object to a large body that is capable of effectively removing an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more of a current you need _____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used to measure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does not easily allow the movement of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imbalance of electric charge on the surface of an object is called _______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allows electrons to easily move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rate of electron flows past a given point in a circuit is called an ________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material can oppose the flow of electrons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electrons in a ______ current flows in one direction through a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electrons in a _______ current alternates in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an atom does not have the same amount of electrons and protons it has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circuit in which the loads are connect by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R= V/I,  the V stands for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2021-10-11T06:05:09Z</dcterms:created>
  <dcterms:modified xsi:type="dcterms:W3CDTF">2021-10-11T06:05:09Z</dcterms:modified>
</cp:coreProperties>
</file>