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Light bulb    </w:t>
      </w:r>
      <w:r>
        <w:t xml:space="preserve">   Circuit    </w:t>
      </w:r>
      <w:r>
        <w:t xml:space="preserve">   Repel    </w:t>
      </w:r>
      <w:r>
        <w:t xml:space="preserve">   Rubbed    </w:t>
      </w:r>
      <w:r>
        <w:t xml:space="preserve">   Nucleus    </w:t>
      </w:r>
      <w:r>
        <w:t xml:space="preserve">   Positive    </w:t>
      </w:r>
      <w:r>
        <w:t xml:space="preserve">   Proton    </w:t>
      </w:r>
      <w:r>
        <w:t xml:space="preserve">   Particle    </w:t>
      </w:r>
      <w:r>
        <w:t xml:space="preserve">   Electrons    </w:t>
      </w:r>
      <w:r>
        <w:t xml:space="preserve">   Negatively    </w:t>
      </w:r>
      <w:r>
        <w:t xml:space="preserve">   Attract    </w:t>
      </w:r>
      <w:r>
        <w:t xml:space="preserve">   Static    </w:t>
      </w:r>
      <w:r>
        <w:t xml:space="preserve">   Charge    </w:t>
      </w:r>
      <w:r>
        <w:t xml:space="preserve">   Electric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2021-10-11T06:06:03Z</dcterms:created>
  <dcterms:modified xsi:type="dcterms:W3CDTF">2021-10-11T06:06:03Z</dcterms:modified>
</cp:coreProperties>
</file>