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6.1 Study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technical term for any electrically powered appliance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electrical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material that allows electricity to flow through it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Changes alternating current to direct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how much electrical energy is being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form of energy that produces light, heat, magnetic and chemical changes; travels in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that does not allow the flow of electric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unit of electrical strength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times current cycling occurs per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Materials that best transport electricity; silver and copper are best conductors; other conductors include aluminum, other metals, carbon, water; human body is good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application of electrical currents during treatments to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cycles per second that a generator alternates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flow of electricity along a 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Changes direct current to alternating 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unit of electrical resistance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6.1 Study Guide</dc:title>
  <dcterms:created xsi:type="dcterms:W3CDTF">2021-11-10T03:36:42Z</dcterms:created>
  <dcterms:modified xsi:type="dcterms:W3CDTF">2021-11-10T03:36:42Z</dcterms:modified>
</cp:coreProperties>
</file>