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insulator    </w:t>
      </w:r>
      <w:r>
        <w:t xml:space="preserve">   conductor    </w:t>
      </w:r>
      <w:r>
        <w:t xml:space="preserve">   voltage    </w:t>
      </w:r>
      <w:r>
        <w:t xml:space="preserve">   current    </w:t>
      </w:r>
      <w:r>
        <w:t xml:space="preserve">   neutrons    </w:t>
      </w:r>
      <w:r>
        <w:t xml:space="preserve">   protons    </w:t>
      </w:r>
      <w:r>
        <w:t xml:space="preserve">   electrons    </w:t>
      </w:r>
      <w:r>
        <w:t xml:space="preserve">   repulsion    </w:t>
      </w:r>
      <w:r>
        <w:t xml:space="preserve">   attraction    </w:t>
      </w:r>
      <w:r>
        <w:t xml:space="preserve">   lightning    </w:t>
      </w:r>
      <w:r>
        <w:t xml:space="preserve">   negative    </w:t>
      </w:r>
      <w:r>
        <w:t xml:space="preserve">   positive    </w:t>
      </w:r>
      <w:r>
        <w:t xml:space="preserve">   van de graaff generator    </w:t>
      </w:r>
      <w:r>
        <w:t xml:space="preserve">   electric charges    </w:t>
      </w:r>
      <w:r>
        <w:t xml:space="preserve">   circuit    </w:t>
      </w:r>
      <w:r>
        <w:t xml:space="preserve">   static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2021-10-11T06:05:18Z</dcterms:created>
  <dcterms:modified xsi:type="dcterms:W3CDTF">2021-10-11T06:05:18Z</dcterms:modified>
</cp:coreProperties>
</file>