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circuit that has components in a pattern opposite of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circuit the opposite of a parallel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measure voltage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unit of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electron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instrument used to measure electric current, voltage, and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unit of Voltage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object used to light up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container consisting of one or more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ohm (electricity)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for measuring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or more of these are used to make a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used in a circuit to decrease current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voltmeter is used to measure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in a circuit to open or close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(V=IxR)  (I=V over R) (R=V over 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Composed of electronic components,resistors ,light bulbs,batteries, etc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2021-10-11T06:05:15Z</dcterms:created>
  <dcterms:modified xsi:type="dcterms:W3CDTF">2021-10-11T06:05:15Z</dcterms:modified>
</cp:coreProperties>
</file>