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Electricity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measure of the amount of electrical energy supplied to each 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Anything that uses electricity or batteries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place which electricity enters or leaves a battery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device used to control the flow of electricity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the current flows from the battery through an electrical device providing power and returning back to the battery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complete path for an electric current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device used for generating electricity through an electrochemical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incomplete path, electricity cannot cross the break in the circuit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type of energy in which small particles move through a device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Materials that electricity has a hard time flowing through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Consists of a battery, wire, an electrical device and switch connected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flow of electricity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Anything an electrical current can pass through easily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Electricity</dc:title>
  <dcterms:created xsi:type="dcterms:W3CDTF">2021-10-11T06:05:17Z</dcterms:created>
  <dcterms:modified xsi:type="dcterms:W3CDTF">2021-10-11T06:05:17Z</dcterms:modified>
</cp:coreProperties>
</file>