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responsible for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Much larger and heavier than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shell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circuit in which electric current has only one path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accumulation of excess electrical charge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through which electrons can move easily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net movement of electric charges in a single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Tendency for material to oppose electron flow and to convert electrical energy in other forms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invisible force field that surrounds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electrical energy is converted to another form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circuit in which electric current has more than one path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that the current in a circuit equals the voltage difference divided by the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device, sometimes consisting of two leaves of metallic foil, used to detect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through which electrons and thermal energy  are not able to move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and lightest particle in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2021-10-11T06:05:22Z</dcterms:created>
  <dcterms:modified xsi:type="dcterms:W3CDTF">2021-10-11T06:05:22Z</dcterms:modified>
</cp:coreProperties>
</file>