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move slow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Slows down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flow from one way to the 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resistance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occurring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danish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Electrons move fast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only one loop in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glows when electrons pass through it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Neutrons help hold this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electrons only flow one way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Electromotive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charge carried by 6.25 x 10^18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matter is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device in a circuit that is using the energy that the electron current is delivering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Electricity!</dc:title>
  <dcterms:created xsi:type="dcterms:W3CDTF">2021-10-11T06:06:22Z</dcterms:created>
  <dcterms:modified xsi:type="dcterms:W3CDTF">2021-10-11T06:06:22Z</dcterms:modified>
</cp:coreProperties>
</file>