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electrical current ids flowing in only one direction in a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accumulation of excess electric charge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material, such as copper wire, through which electrons can move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unit of measurement for the flow of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outer shell of any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tendency for a material to oppose electron flow and to convert electrical energy into other forms of energy, measured in ohm's.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closed path that an electric current follows.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circuit in which electric current has only one path to follow.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electrical current is alternating directions in a repeating pattern.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material in which electrons and thermal energy are not able to move easily.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related to the force that causes electrical charges to flow, measured in volts.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rate at which electrical energy is converted into another form of energy; expressed in watts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circuit in which electric current has more than one path to follow.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states that the current in a circuit equals the voltage difference divided by the resistance.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surrounds every electric charge and exerts the force that causes other electric forces to be repelled or attracted.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2021-10-11T06:05:24Z</dcterms:created>
  <dcterms:modified xsi:type="dcterms:W3CDTF">2021-10-11T06:05:24Z</dcterms:modified>
</cp:coreProperties>
</file>