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Conductor    </w:t>
      </w:r>
      <w:r>
        <w:t xml:space="preserve">   Electrolyte    </w:t>
      </w:r>
      <w:r>
        <w:t xml:space="preserve">   Volt    </w:t>
      </w:r>
      <w:r>
        <w:t xml:space="preserve">   Schematic    </w:t>
      </w:r>
      <w:r>
        <w:t xml:space="preserve">   Terminal    </w:t>
      </w:r>
      <w:r>
        <w:t xml:space="preserve">   Battery    </w:t>
      </w:r>
      <w:r>
        <w:t xml:space="preserve">   ampere    </w:t>
      </w:r>
      <w:r>
        <w:t xml:space="preserve">   circuit    </w:t>
      </w:r>
      <w:r>
        <w:t xml:space="preserve">   current    </w:t>
      </w:r>
      <w:r>
        <w:t xml:space="preserve">   Electrical energy    </w:t>
      </w:r>
      <w:r>
        <w:t xml:space="preserve">   electricity    </w:t>
      </w:r>
      <w:r>
        <w:t xml:space="preserve">   electrodes    </w:t>
      </w:r>
      <w:r>
        <w:t xml:space="preserve">   energy    </w:t>
      </w:r>
      <w:r>
        <w:t xml:space="preserve">   energy transfer    </w:t>
      </w:r>
      <w:r>
        <w:t xml:space="preserve">   energy transformation    </w:t>
      </w:r>
      <w:r>
        <w:t xml:space="preserve">   Parallel    </w:t>
      </w:r>
      <w:r>
        <w:t xml:space="preserve">   Series    </w:t>
      </w:r>
      <w:r>
        <w:t xml:space="preserve">  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2021-10-11T06:05:27Z</dcterms:created>
  <dcterms:modified xsi:type="dcterms:W3CDTF">2021-10-11T06:05:27Z</dcterms:modified>
</cp:coreProperties>
</file>