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transferring charge betweeen objects by touching or rubbing.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Interactions of magnets.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string of Christmas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Mercury, Graphite, and Concrete.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Circuit inside a washing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rearraging electrons on a neutral object by bringing a charged object close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Lightining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a magnetic field when a current passes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V=IR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used for detcting electric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Measured in Volts.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in which the manetic fields of atoms are grouped together and aligned.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 that electricity flows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Measured in Amperes.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power plants to produce energy by burning coal or natural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in watts.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North and South geographic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metals such as iron and nickel falls inside a strong enough ________ _____, they become temporarily magnetic.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in Ohms.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Asphalt,Porcelain,and Diamond.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2021-10-11T06:05:20Z</dcterms:created>
  <dcterms:modified xsi:type="dcterms:W3CDTF">2021-10-11T06:05:20Z</dcterms:modified>
</cp:coreProperties>
</file>