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Barber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makes up 65% of natural sunlight?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measures to power of the electrons per one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light produces a germicidal and chemical benefit?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current only flows in one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current will flow in one direction and then in the opposite?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light produces heat and is the most penetrating?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unit that measures the pressure of electrons?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Light, heat, and energy are produced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negative pole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resist the passage of electric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light makes up 35% of natural sunlight?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negative or positive pole of an electric current indicate?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electric current flow along?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positive pole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Barber</dc:title>
  <dcterms:created xsi:type="dcterms:W3CDTF">2021-10-11T06:06:52Z</dcterms:created>
  <dcterms:modified xsi:type="dcterms:W3CDTF">2021-10-11T06:06:52Z</dcterms:modified>
</cp:coreProperties>
</file>