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Conductivity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consisting of one or more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self-contained and typically transportable unit which stores and supplies electrical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heat passes through a specified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particle of a chemical element that can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resulting from the existence of charged particles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drawn out into the form of a thin flexible thread or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current is a ____ of electric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roughly circular line, route, or movement that starts and finishes at the same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 of electricity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unit of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electromotive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Conductivity</dc:title>
  <dcterms:created xsi:type="dcterms:W3CDTF">2021-10-11T06:05:55Z</dcterms:created>
  <dcterms:modified xsi:type="dcterms:W3CDTF">2021-10-11T06:05:55Z</dcterms:modified>
</cp:coreProperties>
</file>