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invented the lightbulb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circuit branches out and flows into more than one electrical device and then flows back together again to complete the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created electromagnets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electronic component that only allows current flow in one direction.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form of energy that can produce light, heat, and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discovered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measure current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basic electrical component that stores electric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use to measure the current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device that stores and produces electricity from chemical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electric circuit in which the electric passes through each circuit element in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standard unit of measure for resistance.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Crossword</dc:title>
  <dcterms:created xsi:type="dcterms:W3CDTF">2021-10-11T06:06:39Z</dcterms:created>
  <dcterms:modified xsi:type="dcterms:W3CDTF">2021-10-11T06:06:39Z</dcterms:modified>
</cp:coreProperties>
</file>