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electrical quantity that measures how the device or material reduces the electric current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do not allow electric charge to travel through them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cell in which the electrocyclic is absorbed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Charging a neutral object by bringing another charged object close to, but not touching, the neutral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flow of electricity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straight-line relationship between voltage and current as potential difference across a load increases, so does the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 electric charge to travel throw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electric current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subatomic particle of about the same mass as a proton but without an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stable subatomic particle of a negative electricity, found in all atoms and acting as the primary carrier of electricality found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equipment reducing the high voltage of electrical power transmission to that suitable for supply to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electric current that reverses its direction many times a second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objects with different amounts of electric charge come in contact and electrons move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component that can "make" or "break"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stationary electric charges or fields of opposed to electric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resistance that one surface or object faces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current splits evenly to each branch in the circuit because there are more paths to follow and less resistance to each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 potential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in an electric circuit that converts electrical energy into other forms of energy (light, heat, sounds, etc.)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Crossword</dc:title>
  <dcterms:created xsi:type="dcterms:W3CDTF">2021-10-11T06:06:45Z</dcterms:created>
  <dcterms:modified xsi:type="dcterms:W3CDTF">2021-10-11T06:06:45Z</dcterms:modified>
</cp:coreProperties>
</file>