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it called when bulbs are connected one below another?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a type of conductor.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coating around electrical wire made of?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not conduct electricity?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a type of conductor.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conducts electricity?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energy does an electrical toy train give of?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single source of energy?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it called when u have multiple cells joined together?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unit for current? </w:t>
            </w:r>
          </w:p>
        </w:tc>
      </w:tr>
    </w:tbl>
    <w:p>
      <w:pPr>
        <w:pStyle w:val="WordBankSmall"/>
      </w:pPr>
      <w:r>
        <w:t xml:space="preserve">   Conductor    </w:t>
      </w:r>
      <w:r>
        <w:t xml:space="preserve">   Insulator    </w:t>
      </w:r>
      <w:r>
        <w:t xml:space="preserve">   Ampere    </w:t>
      </w:r>
      <w:r>
        <w:t xml:space="preserve">   Cell    </w:t>
      </w:r>
      <w:r>
        <w:t xml:space="preserve">   Battery     </w:t>
      </w:r>
      <w:r>
        <w:t xml:space="preserve">   Plastic     </w:t>
      </w:r>
      <w:r>
        <w:t xml:space="preserve">   Parallel     </w:t>
      </w:r>
      <w:r>
        <w:t xml:space="preserve">   Metal     </w:t>
      </w:r>
      <w:r>
        <w:t xml:space="preserve">   Wood    </w:t>
      </w:r>
      <w:r>
        <w:t xml:space="preserve">   Motion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Crossword </dc:title>
  <dcterms:created xsi:type="dcterms:W3CDTF">2021-10-11T06:06:47Z</dcterms:created>
  <dcterms:modified xsi:type="dcterms:W3CDTF">2021-10-11T06:06:47Z</dcterms:modified>
</cp:coreProperties>
</file>