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electromotive force or potential difference expressed in volts.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measuring electric current in amperes.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or object that conducts heat, electricity, light or sound,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proton has a _____________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Flow; stream; backdrift; slipstream.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energy resulting from the existence of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charge of an electron is a ______________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electric current that reverses its direction many times a second at regular intervals; typically used in power supplies.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Subatomic particles of about the same mass as a proton but without an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closed circuit in which the current follows one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stationary electric charge typically produced by friction. Causes sparks or crackling or the attraction of dust or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subatomic particle occurring in all atomic nuclei, with a positive electric charge equal in magnitude to that of an electron, but of opposite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physical property of matter that causes it to experience a force when placed in an electromagnetic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source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fluid, gas or electricity) move along or out steadily and continuously in a current or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neutron has a 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stable subatomic particle with a charge of negative electricity. Found in all atoms and acting as the primary carrier of electricity in solids.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Crossword!</dc:title>
  <dcterms:created xsi:type="dcterms:W3CDTF">2021-10-11T06:05:50Z</dcterms:created>
  <dcterms:modified xsi:type="dcterms:W3CDTF">2021-10-11T06:05:50Z</dcterms:modified>
</cp:coreProperties>
</file>