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Crossword Puzzle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instrument used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of Potential Difference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circuit in which all the positive terminals and negative terminals of resistors joined together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instrument used to measure potential difference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circuit in which all the resistors are connected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to bring unit positive charge from infinity to the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materials through which current cannot pass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obstruction offerered by the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substances which allow current to pass through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Crossword Puzzle test</dc:title>
  <dcterms:created xsi:type="dcterms:W3CDTF">2021-10-11T06:06:41Z</dcterms:created>
  <dcterms:modified xsi:type="dcterms:W3CDTF">2021-10-11T06:06:41Z</dcterms:modified>
</cp:coreProperties>
</file>