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electrons in a neutral conductor by placing a charged object close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of attraction or repulsion between objects due to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charges ______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unit for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 that transfers charge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ration of the voltage across a conductor to the current it carries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charges will be ________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 unit for potential 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material that does not transfer charge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electrical property of matter that creates a force 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unit for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of electrons by sliding one material across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of electrons between two objects without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around a charged object in which other charged objects experience an electric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in a light bulb would be an example of a resistor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Resistance equals voltage ________  by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that electric charges move through a conductor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Crossword</dc:title>
  <dcterms:created xsi:type="dcterms:W3CDTF">2021-10-11T06:06:19Z</dcterms:created>
  <dcterms:modified xsi:type="dcterms:W3CDTF">2021-10-11T06:06:19Z</dcterms:modified>
</cp:coreProperties>
</file>