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frequency of UK 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measure the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units of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measure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material that conducts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source of direct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source of alternating current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voltage of UK 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causes the electrical current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opposes the flow of electrical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flow of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units of voltage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Keywords</dc:title>
  <dcterms:created xsi:type="dcterms:W3CDTF">2021-10-11T06:07:07Z</dcterms:created>
  <dcterms:modified xsi:type="dcterms:W3CDTF">2021-10-11T06:07:07Z</dcterms:modified>
</cp:coreProperties>
</file>