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&amp;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magnet made using wires and electric current is an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that maintains its magnetic properties even when it is not close to another magnet is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similar to iron that have strong magnetic properties are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complete path through which electric current passes is called an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two kinds of electric charge are ____ and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influence created by a magnet that exerts forces on other magnetic objects is known 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material, such as copper, with low electrical resistance is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flow of tiny particles that carry electrical energy is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law relating electrical resistance, current, and voltage is known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An____ has high electrical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kinds of magnetic poles are ____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of measure for electric current is called the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&amp; Magnetism</dc:title>
  <dcterms:created xsi:type="dcterms:W3CDTF">2021-10-11T06:05:45Z</dcterms:created>
  <dcterms:modified xsi:type="dcterms:W3CDTF">2021-10-11T06:05:45Z</dcterms:modified>
</cp:coreProperties>
</file>