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&amp;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turns chemical energy into electrical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that negatively charged particles can more through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attracts certain metals, mainly iron.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changes electrical energy into energy of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continuous flow of electric charges.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circuit in which the parts are connected so that the electric current passes along more than one pathway.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particles that carry units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uses magnetism to convert energy of motion into electrical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pathway that an electric current follows.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areas on a magnet with the greatest magnetic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Materials that electric charges do not flow through easily.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charge that builds up on a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circuit in which the parts are connected so that the electric current passes through each part along  a single pathway.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temporary magnet that uses electricity to produce magnetism.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&amp; Magnetism</dc:title>
  <dcterms:created xsi:type="dcterms:W3CDTF">2021-10-11T06:06:08Z</dcterms:created>
  <dcterms:modified xsi:type="dcterms:W3CDTF">2021-10-11T06:06:08Z</dcterms:modified>
</cp:coreProperties>
</file>