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Electricity, Magnetism and 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electrons are wiped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circuit with more than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magnetic metal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electrons move from one object to another without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south and a south pole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electrons move from one object to another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must align to make the iron core magnetic?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north and a south pole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increase the strength of an electromagnet, you must add more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wire that is short will have the least amount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with only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bulb can also be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around a magnet where the electric force can be felt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less resistance for electricity to flow you need a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are the only subatomic particle that can move from object to object in static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one bulb blows in a series circuit, the other bulbs will go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ends of a magnet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Electricity, Magnetism and Electromagnetism</dc:title>
  <dcterms:created xsi:type="dcterms:W3CDTF">2021-10-11T06:06:26Z</dcterms:created>
  <dcterms:modified xsi:type="dcterms:W3CDTF">2021-10-11T06:06:26Z</dcterms:modified>
</cp:coreProperties>
</file>