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&amp;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Permeability    </w:t>
      </w:r>
      <w:r>
        <w:t xml:space="preserve">   Circuit    </w:t>
      </w:r>
      <w:r>
        <w:t xml:space="preserve">   Commutator    </w:t>
      </w:r>
      <w:r>
        <w:t xml:space="preserve">   Brushes    </w:t>
      </w:r>
      <w:r>
        <w:t xml:space="preserve">   Mechanical    </w:t>
      </w:r>
      <w:r>
        <w:t xml:space="preserve">   Energy    </w:t>
      </w:r>
      <w:r>
        <w:t xml:space="preserve">   Charges    </w:t>
      </w:r>
      <w:r>
        <w:t xml:space="preserve">   Oersted    </w:t>
      </w:r>
      <w:r>
        <w:t xml:space="preserve">   Field    </w:t>
      </w:r>
      <w:r>
        <w:t xml:space="preserve">   Current    </w:t>
      </w:r>
      <w:r>
        <w:t xml:space="preserve">   Motors    </w:t>
      </w:r>
      <w:r>
        <w:t xml:space="preserve">   Solenoid    </w:t>
      </w:r>
      <w:r>
        <w:t xml:space="preserve">   Magnetism    </w:t>
      </w:r>
      <w:r>
        <w:t xml:space="preserve">   Electricity    </w:t>
      </w:r>
      <w:r>
        <w:t xml:space="preserve">   Galvanometer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&amp; Magnetism</dc:title>
  <dcterms:created xsi:type="dcterms:W3CDTF">2021-10-11T06:06:24Z</dcterms:created>
  <dcterms:modified xsi:type="dcterms:W3CDTF">2021-10-11T06:06:24Z</dcterms:modified>
</cp:coreProperties>
</file>