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electrical device that will allow current to pass through itself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constructed of semi - conductors that is used in circuits to control a larger current by using a smaller current for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This occurs when one part of a circuit comes in contact with another part of the same circuit, diverting the flow of current from its desired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Devices which ignite the fuel by a spark in a spark - ignition engine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atom having either a shortage or excess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replaceable safety device for an electrical circuit. A fuse consists of a fine wire or a thin metal strip encased in glass or some fire resistant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particle which is the smallest unit of a chemical element. It is made up mainly of electrons (minus charges) in orbit around protons (positive charges).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standard unit for measuring resistance to flow of an electrical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SENSOR - A small coil of fine wire in the distributor on electronic ignition systems that develops an electromagnetic field that is sensitive to the presence of metal.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device which converts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or two points of a magnet at which its magnetic attraction is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coil of wire wrapped around an iron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device which stores electrical energy. Commonly used for filtering out voltage spikes.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integrated circuit combing logic, amplification and memory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collective term applied to the positive (+) and negative ( - ) ends of a magnet or electrical mechanism such as a coil or battery.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electrical pressure (or electromotive force) which causes current to flow in a circuit.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usually made of wire or carbon which presents a resistance to current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 of electrons from atom to atom in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tubular coil used for producing a magnetic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device which converts electric energy into mechanical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ONE</dc:title>
  <dcterms:created xsi:type="dcterms:W3CDTF">2021-10-11T06:06:49Z</dcterms:created>
  <dcterms:modified xsi:type="dcterms:W3CDTF">2021-10-11T06:06:49Z</dcterms:modified>
</cp:coreProperties>
</file>