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 Poject</w:t>
      </w:r>
    </w:p>
    <w:p>
      <w:pPr>
        <w:pStyle w:val="Questions"/>
      </w:pPr>
      <w:r>
        <w:t xml:space="preserve">1. TAHRE WRIE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AEMTL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SCKHO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IGLTH LBUB OWLB PU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BUEZZR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LMTE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AEHT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OORMT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EBYATRT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HWITCS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SIWER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ITLASCP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RLIYCETCTEI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NCGMTAIE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NIXEERMTEP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GHIH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GERNYE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EVNSER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WREAT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TILGH LUBB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Poject</dc:title>
  <dcterms:created xsi:type="dcterms:W3CDTF">2021-10-11T06:06:26Z</dcterms:created>
  <dcterms:modified xsi:type="dcterms:W3CDTF">2021-10-11T06:06:26Z</dcterms:modified>
</cp:coreProperties>
</file>