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Electricity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Device used to measure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Material's ability to oppose the flow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charged object touches a neutral object, this is called charging by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Negatively charged particles surrounding the nucleus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circuit where electricity can follow more than one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Charging a neutral object by bringing it close to, but not touching, a charged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circuit where electricity can follow only one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Units of voltage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Does not allow electrons to move through it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two different neutral objects are rubbed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Review</dc:title>
  <dcterms:created xsi:type="dcterms:W3CDTF">2021-10-11T06:05:36Z</dcterms:created>
  <dcterms:modified xsi:type="dcterms:W3CDTF">2021-10-11T06:05:36Z</dcterms:modified>
</cp:coreProperties>
</file>