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 wire is green and yellow.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potential difference = current x ________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 only allows current to flow in one direction.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 wire is brown.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charge = current x ________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Law says that current is proportional to pd.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Charge is measured in ________.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Mains electricity has a ________ of 50Hz. (10)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Potential difference is measured using a ________.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IV graph for a ________ is an S shape.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is measure in ________. 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________ the current is the same everywhere.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parallel the pd across each branch is the ________ the pd of the battery. (4,2)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resitance of an LDR ________ when light intensity increases.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Resistance is measured in ________. (4)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Revision</dc:title>
  <dcterms:created xsi:type="dcterms:W3CDTF">2021-10-11T06:07:03Z</dcterms:created>
  <dcterms:modified xsi:type="dcterms:W3CDTF">2021-10-11T06:07:03Z</dcterms:modified>
</cp:coreProperties>
</file>