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plug    </w:t>
      </w:r>
      <w:r>
        <w:t xml:space="preserve">   light    </w:t>
      </w:r>
      <w:r>
        <w:t xml:space="preserve">   outlet    </w:t>
      </w:r>
      <w:r>
        <w:t xml:space="preserve">   danger    </w:t>
      </w:r>
      <w:r>
        <w:t xml:space="preserve">   power    </w:t>
      </w:r>
      <w:r>
        <w:t xml:space="preserve">   mechanical    </w:t>
      </w:r>
      <w:r>
        <w:t xml:space="preserve">   thermal    </w:t>
      </w:r>
      <w:r>
        <w:t xml:space="preserve">   friction    </w:t>
      </w:r>
      <w:r>
        <w:t xml:space="preserve">   conserve    </w:t>
      </w:r>
      <w:r>
        <w:t xml:space="preserve">   turbine    </w:t>
      </w:r>
      <w:r>
        <w:t xml:space="preserve">   wind    </w:t>
      </w:r>
      <w:r>
        <w:t xml:space="preserve">   coal    </w:t>
      </w:r>
      <w:r>
        <w:t xml:space="preserve">   weak    </w:t>
      </w:r>
      <w:r>
        <w:t xml:space="preserve">   strong    </w:t>
      </w:r>
      <w:r>
        <w:t xml:space="preserve">   conductor    </w:t>
      </w:r>
      <w:r>
        <w:t xml:space="preserve">   insulator    </w:t>
      </w:r>
      <w:r>
        <w:t xml:space="preserve">   lightning    </w:t>
      </w:r>
      <w:r>
        <w:t xml:space="preserve">   battery    </w:t>
      </w:r>
      <w:r>
        <w:t xml:space="preserve">   static    </w:t>
      </w:r>
      <w:r>
        <w:t xml:space="preserve">   parallel    </w:t>
      </w:r>
      <w:r>
        <w:t xml:space="preserve">   series    </w:t>
      </w:r>
      <w:r>
        <w:t xml:space="preserve">   current    </w:t>
      </w:r>
      <w:r>
        <w:t xml:space="preserve">   renewable    </w:t>
      </w:r>
      <w:r>
        <w:t xml:space="preserve">   electricity    </w:t>
      </w:r>
      <w:r>
        <w:t xml:space="preserve">   energy    </w:t>
      </w:r>
      <w:r>
        <w:t xml:space="preserve">   charge    </w:t>
      </w:r>
      <w:r>
        <w:t xml:space="preserve">   electron    </w:t>
      </w:r>
      <w:r>
        <w:t xml:space="preserve">   proton    </w:t>
      </w:r>
      <w:r>
        <w:t xml:space="preserve">   atom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Spelling Words</dc:title>
  <dcterms:created xsi:type="dcterms:W3CDTF">2021-10-11T06:07:11Z</dcterms:created>
  <dcterms:modified xsi:type="dcterms:W3CDTF">2021-10-11T06:07:11Z</dcterms:modified>
</cp:coreProperties>
</file>