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Unit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current which periodically reverses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terminal device which can maintain a fixed voltage. ... Real-world sources of electrical energy, such as batteries,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electrical quantity that measures how the device or material reduces the electric current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circuit has a power source, a complete path for electrons to flow, and a resistor as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electrical force between two charged objects is directly proportional to the product of the quantity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material that does not easily transmit energy, such as electric current or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 electrical component that limits or regulates the flow of electrical current in an electronic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electric circuit through which current can flow in an uninterrupted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at which a conductor from an electrical component, device or network comes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circuit that Electric Current flows through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pressure or electric tension (formally denoted ∆V or ∆U, but more often simply as V or 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performed by Robert A. Millikan and Harvey Fletcher in 1909 to measure the elementary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or an object that conducts heat,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unit of measure of the rate of electron flow or current in an electrical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electric circuit through which current cannot flow because the path is broken or interrupted by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circuit the electric current is directly proportional to the voltage and is inversely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electromotive force, is a quantitative expression of the potential difference in charge between two points in an electrical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closed circuit in which the current follows one path, as opposed to a parallel circuit where the circuit is divided into two or more paths. In a series circuit, the current through each load is the same and the total voltage across the circuit is the sum of the voltages across each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electrical resistance between two points of a conductor And a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property of matter that causes it to experience a force when placed in an electromagnetic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 consisting of a mechanical or electrical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flow of electric charge. In electric circuits this charge is often carried by moving electrons in a wire. It can also be carried by ions in an electrolyte, or by both ions and electrons such as in an ionised gas (plasma).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Unit Crossword puzzel</dc:title>
  <dcterms:created xsi:type="dcterms:W3CDTF">2021-10-11T06:05:42Z</dcterms:created>
  <dcterms:modified xsi:type="dcterms:W3CDTF">2021-10-11T06:05:42Z</dcterms:modified>
</cp:coreProperties>
</file>