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Electricity: Unjumble the related words! </w:t>
      </w:r>
    </w:p>
    <w:p>
      <w:pPr>
        <w:pStyle w:val="Questions"/>
      </w:pPr>
      <w:r>
        <w:t xml:space="preserve">1. CIELTETCRYI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TUERRCN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OULRISTNA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TTYAERB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ITATSC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HNITILNGG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OUDNTCORC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ISACTT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PERWO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SHIWCT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GLHITS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URCTICI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Electricity: Unjumble the related words! </dc:title>
  <dcterms:created xsi:type="dcterms:W3CDTF">2021-10-11T06:06:03Z</dcterms:created>
  <dcterms:modified xsi:type="dcterms:W3CDTF">2021-10-11T06:06:03Z</dcterms:modified>
</cp:coreProperties>
</file>